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1B005441" w:rsidP="2CA15B39" w:rsidRDefault="1B005441" w14:paraId="4629B72C" w14:textId="4E0C0E7C">
      <w:pPr>
        <w:pStyle w:val="Heading1"/>
        <w:rPr>
          <w:rFonts w:ascii="Segoe UI" w:hAnsi="Segoe UI" w:eastAsia="Segoe UI" w:cs="Segoe UI"/>
          <w:color w:val="9BBB59" w:themeColor="accent3" w:themeTint="FF" w:themeShade="FF"/>
          <w:lang w:val="es-ES"/>
        </w:rPr>
      </w:pPr>
      <w:r w:rsidRPr="2CA15B39" w:rsidR="1587CC4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9BBB59" w:themeColor="accent3" w:themeTint="FF" w:themeShade="FF"/>
          <w:sz w:val="28"/>
          <w:szCs w:val="28"/>
          <w:lang w:val="es-ES"/>
        </w:rPr>
        <w:t xml:space="preserve">Formulario de Solicitud de Membresía del </w:t>
      </w:r>
      <w:r w:rsidRPr="2CA15B39" w:rsidR="1B005441">
        <w:rPr>
          <w:rFonts w:ascii="Segoe UI" w:hAnsi="Segoe UI" w:eastAsia="Segoe UI" w:cs="Segoe UI"/>
          <w:color w:val="9BBB59" w:themeColor="accent3" w:themeTint="FF" w:themeShade="FF"/>
          <w:lang w:val="es-ES"/>
        </w:rPr>
        <w:t>C</w:t>
      </w:r>
      <w:r w:rsidRPr="2CA15B39" w:rsidR="710B15C0">
        <w:rPr>
          <w:rFonts w:ascii="Segoe UI" w:hAnsi="Segoe UI" w:eastAsia="Segoe UI" w:cs="Segoe UI"/>
          <w:color w:val="9BBB59" w:themeColor="accent3" w:themeTint="FF" w:themeShade="FF"/>
          <w:lang w:val="es-ES"/>
        </w:rPr>
        <w:t>I</w:t>
      </w:r>
      <w:r w:rsidRPr="2CA15B39" w:rsidR="1B005441">
        <w:rPr>
          <w:rFonts w:ascii="Segoe UI" w:hAnsi="Segoe UI" w:eastAsia="Segoe UI" w:cs="Segoe UI"/>
          <w:color w:val="9BBB59" w:themeColor="accent3" w:themeTint="FF" w:themeShade="FF"/>
          <w:lang w:val="es-ES"/>
        </w:rPr>
        <w:t xml:space="preserve">PC </w:t>
      </w:r>
    </w:p>
    <w:p w:rsidR="2CA15B39" w:rsidP="2CA15B39" w:rsidRDefault="2CA15B39" w14:paraId="559EB87B" w14:textId="1892C7DE">
      <w:pPr>
        <w:pStyle w:val="Normal"/>
        <w:rPr>
          <w:rFonts w:ascii="Segoe UI" w:hAnsi="Segoe UI" w:eastAsia="Segoe UI" w:cs="Segoe UI"/>
          <w:lang w:val="es-ES"/>
        </w:rPr>
      </w:pPr>
    </w:p>
    <w:p w:rsidR="431AE7F6" w:rsidP="2CA15B39" w:rsidRDefault="431AE7F6" w14:paraId="3696943A" w14:textId="46F6CC59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La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adhesión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al CIPC se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basa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en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el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intercambio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de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valores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comunes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en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el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ámbito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de la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prevención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de la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criminalidad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y de la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seguridad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urbana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definidos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en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los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estatutos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del Centro.</w:t>
      </w:r>
    </w:p>
    <w:p w:rsidR="431AE7F6" w:rsidP="2CA15B39" w:rsidRDefault="431AE7F6" w14:paraId="51B135FA" w14:textId="19A9BDFC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De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acuerdo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con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los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estatutos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del CIPC, son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aptos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para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hacerse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miembros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y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tienen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respectivamente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el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derecho de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designar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un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representante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:</w:t>
      </w:r>
    </w:p>
    <w:p w:rsidR="431AE7F6" w:rsidP="2CA15B39" w:rsidRDefault="431AE7F6" w14:paraId="7D2B228D" w14:textId="076CD7FD">
      <w:pPr>
        <w:pStyle w:val="Normal"/>
        <w:numPr>
          <w:ilvl w:val="0"/>
          <w:numId w:val="13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Los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países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,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ciudades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,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conurbaciones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y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otras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colectividades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territoriales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;</w:t>
      </w:r>
    </w:p>
    <w:p w:rsidR="431AE7F6" w:rsidP="2CA15B39" w:rsidRDefault="431AE7F6" w14:paraId="6018236E" w14:textId="3C7561D7">
      <w:pPr>
        <w:pStyle w:val="Normal"/>
        <w:numPr>
          <w:ilvl w:val="0"/>
          <w:numId w:val="13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Los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organismos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nacionales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o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internacionales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no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gubernamentales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;</w:t>
      </w:r>
    </w:p>
    <w:p w:rsidR="431AE7F6" w:rsidP="2CA15B39" w:rsidRDefault="431AE7F6" w14:paraId="770B630C" w14:textId="71C2D65B">
      <w:pPr>
        <w:pStyle w:val="Normal"/>
        <w:numPr>
          <w:ilvl w:val="0"/>
          <w:numId w:val="13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Los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institutos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especializados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y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centros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de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investigación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, las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universidades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,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los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organismos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gubernamentales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e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intergubernamentales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;</w:t>
      </w:r>
    </w:p>
    <w:p w:rsidR="431AE7F6" w:rsidP="2CA15B39" w:rsidRDefault="431AE7F6" w14:paraId="005E2336" w14:textId="76AED1E3">
      <w:pPr>
        <w:pStyle w:val="Normal"/>
        <w:numPr>
          <w:ilvl w:val="0"/>
          <w:numId w:val="13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Los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organismos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del sector privado.</w:t>
      </w:r>
    </w:p>
    <w:p w:rsidR="431AE7F6" w:rsidP="2CA15B39" w:rsidRDefault="431AE7F6" w14:paraId="25A382EA" w14:textId="05434DA4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</w:pP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Los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representantes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 de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los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miembros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 son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elegidos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 entre las personas que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ocupan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 un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puesto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electivo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en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el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organismo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 que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los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designa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 o entre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los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empleados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permanentes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 o las personas que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ocupan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una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función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en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 la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dirección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 del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mismo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Algunas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 personas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pueden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 también ser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nombradas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miembros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honorarios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por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el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 Consejo de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administración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 y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pueden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, con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este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título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,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asistir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 sin derecho a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votar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, a la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Asamblea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 General de 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Miembros</w:t>
      </w:r>
      <w:r w:rsidRPr="2CA15B39" w:rsidR="431AE7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.</w:t>
      </w:r>
    </w:p>
    <w:p xmlns:wp14="http://schemas.microsoft.com/office/word/2010/wordml" w:rsidP="2CA15B39" w14:paraId="33CC9868" wp14:textId="13527642">
      <w:pPr>
        <w:pStyle w:val="Heading2"/>
        <w:rPr>
          <w:rFonts w:ascii="Segoe UI" w:hAnsi="Segoe UI" w:eastAsia="Segoe UI" w:cs="Segoe UI"/>
          <w:b w:val="1"/>
          <w:bCs w:val="1"/>
          <w:noProof w:val="0"/>
          <w:color w:val="9BBB59" w:themeColor="accent3" w:themeTint="FF" w:themeShade="FF"/>
          <w:sz w:val="26"/>
          <w:szCs w:val="26"/>
          <w:lang w:val="en-US"/>
        </w:rPr>
      </w:pPr>
      <w:r w:rsidRPr="2CA15B39" w:rsidR="1B005441">
        <w:rPr>
          <w:rFonts w:ascii="Segoe UI" w:hAnsi="Segoe UI" w:eastAsia="Segoe UI" w:cs="Segoe UI"/>
          <w:color w:val="9BBB59" w:themeColor="accent3" w:themeTint="FF" w:themeShade="FF"/>
        </w:rPr>
        <w:t xml:space="preserve">1. </w:t>
      </w:r>
      <w:r w:rsidRPr="2CA15B39" w:rsidR="355D41C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9BBB59" w:themeColor="accent3" w:themeTint="FF" w:themeShade="FF"/>
          <w:sz w:val="26"/>
          <w:szCs w:val="26"/>
          <w:lang w:val="en-US"/>
        </w:rPr>
        <w:t>Información</w:t>
      </w:r>
      <w:r w:rsidRPr="2CA15B39" w:rsidR="355D41C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9BBB59" w:themeColor="accent3" w:themeTint="FF" w:themeShade="FF"/>
          <w:sz w:val="26"/>
          <w:szCs w:val="26"/>
          <w:lang w:val="en-US"/>
        </w:rPr>
        <w:t xml:space="preserve"> de la Organización</w:t>
      </w:r>
    </w:p>
    <w:p w:rsidR="1B005441" w:rsidP="2CA15B39" w:rsidRDefault="1B005441" w14:paraId="7732EFD1" w14:textId="2DAB7119">
      <w:pPr>
        <w:rPr>
          <w:rFonts w:ascii="Segoe UI" w:hAnsi="Segoe UI" w:eastAsia="Segoe UI" w:cs="Segoe UI"/>
        </w:rPr>
      </w:pPr>
    </w:p>
    <w:p w:rsidR="355D41CA" w:rsidP="2CA15B39" w:rsidRDefault="355D41CA" w14:paraId="42C580F8" w14:textId="50EC6F45">
      <w:pPr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Nombre 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completo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 la 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organización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</w:p>
    <w:p w:rsidR="355D41CA" w:rsidP="2CA15B39" w:rsidRDefault="355D41CA" w14:paraId="18CC6AEA" w14:textId="610C9034">
      <w:pPr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Tipo de 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organización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por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ejemplo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ONG, 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organismo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gubernamental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institución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académica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autoridad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municipal, 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otro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por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favor 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especifique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):</w:t>
      </w:r>
    </w:p>
    <w:p w:rsidR="355D41CA" w:rsidP="2CA15B39" w:rsidRDefault="355D41CA" w14:paraId="57885576" w14:textId="3C2DFBCE">
      <w:pPr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Año de 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fundación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355D41CA" w:rsidP="2CA15B39" w:rsidRDefault="355D41CA" w14:paraId="6747BCEF" w14:textId="001D47A5">
      <w:pPr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País y ciudad de la 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sede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</w:p>
    <w:p w:rsidR="355D41CA" w:rsidP="2CA15B39" w:rsidRDefault="355D41CA" w14:paraId="4E2854C3" w14:textId="12050618">
      <w:pPr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Tamaño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aproximado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 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organización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(es 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decir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número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 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empleados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):</w:t>
      </w:r>
    </w:p>
    <w:p w:rsidR="355D41CA" w:rsidP="2CA15B39" w:rsidRDefault="355D41CA" w14:paraId="373BF5D2" w14:textId="6997A136">
      <w:pPr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Sitio web / redes 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sociales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oficiales</w:t>
      </w:r>
      <w:r w:rsidRPr="2CA15B39" w:rsidR="355D41C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1B005441" w:rsidP="2CA15B39" w:rsidRDefault="1B005441" w14:paraId="0C3E91B0" w14:textId="7EA11DEA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Segoe UI" w:hAnsi="Segoe UI" w:eastAsia="Segoe UI" w:cs="Segoe UI"/>
        </w:rPr>
      </w:pPr>
    </w:p>
    <w:p w:rsidR="1B005441" w:rsidP="2CA15B39" w:rsidRDefault="1B005441" w14:paraId="3B70988F" w14:textId="23FB6E70">
      <w:pPr>
        <w:pStyle w:val="Heading2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9BBB59" w:themeColor="accent3" w:themeTint="FF" w:themeShade="FF"/>
          <w:sz w:val="26"/>
          <w:szCs w:val="26"/>
          <w:lang w:val="en-US"/>
        </w:rPr>
      </w:pPr>
      <w:r w:rsidRPr="2CA15B39" w:rsidR="1B005441">
        <w:rPr>
          <w:rFonts w:ascii="Segoe UI" w:hAnsi="Segoe UI" w:eastAsia="Segoe UI" w:cs="Segoe UI"/>
          <w:color w:val="9BBB59" w:themeColor="accent3" w:themeTint="FF" w:themeShade="FF"/>
        </w:rPr>
        <w:t xml:space="preserve">2. </w:t>
      </w:r>
      <w:r w:rsidRPr="2CA15B39" w:rsidR="174A80C1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9BBB59" w:themeColor="accent3" w:themeTint="FF" w:themeShade="FF"/>
          <w:sz w:val="26"/>
          <w:szCs w:val="26"/>
          <w:lang w:val="en-US"/>
        </w:rPr>
        <w:t>Persona de Contacto</w:t>
      </w:r>
    </w:p>
    <w:p w:rsidR="2CA15B39" w:rsidP="2CA15B39" w:rsidRDefault="2CA15B39" w14:paraId="249FC9B2" w14:textId="42F8343E">
      <w:pPr>
        <w:pStyle w:val="Normal"/>
        <w:rPr>
          <w:rFonts w:ascii="Segoe UI" w:hAnsi="Segoe UI" w:eastAsia="Segoe UI" w:cs="Segoe UI"/>
          <w:noProof w:val="0"/>
          <w:lang w:val="en-US"/>
        </w:rPr>
      </w:pPr>
    </w:p>
    <w:p w:rsidR="174A80C1" w:rsidP="2CA15B39" w:rsidRDefault="174A80C1" w14:paraId="24664FBD" w14:textId="7FE9F7C3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A15B39" w:rsidR="174A80C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Nombre </w:t>
      </w:r>
      <w:r w:rsidRPr="2CA15B39" w:rsidR="174A80C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completo</w:t>
      </w:r>
      <w:r w:rsidRPr="2CA15B39" w:rsidR="174A80C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del </w:t>
      </w:r>
      <w:r w:rsidRPr="2CA15B39" w:rsidR="174A80C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representante</w:t>
      </w:r>
      <w:r w:rsidRPr="2CA15B39" w:rsidR="174A80C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 </w:t>
      </w:r>
    </w:p>
    <w:p w:rsidR="174A80C1" w:rsidP="2CA15B39" w:rsidRDefault="174A80C1" w14:paraId="16263AAC" w14:textId="428AD20B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A15B39" w:rsidR="174A80C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Cargo / </w:t>
      </w:r>
      <w:r w:rsidRPr="2CA15B39" w:rsidR="174A80C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título</w:t>
      </w:r>
      <w:r w:rsidRPr="2CA15B39" w:rsidR="174A80C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</w:p>
    <w:p w:rsidR="174A80C1" w:rsidP="2CA15B39" w:rsidRDefault="174A80C1" w14:paraId="54625315" w14:textId="6703BA53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A15B39" w:rsidR="174A80C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Correo </w:t>
      </w:r>
      <w:r w:rsidRPr="2CA15B39" w:rsidR="174A80C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electrónico</w:t>
      </w:r>
      <w:r w:rsidRPr="2CA15B39" w:rsidR="174A80C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</w:p>
    <w:p w:rsidR="174A80C1" w:rsidP="2CA15B39" w:rsidRDefault="174A80C1" w14:paraId="7BF41F55" w14:textId="159139CC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A15B39" w:rsidR="174A80C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Número</w:t>
      </w:r>
      <w:r w:rsidRPr="2CA15B39" w:rsidR="174A80C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 </w:t>
      </w:r>
      <w:r w:rsidRPr="2CA15B39" w:rsidR="174A80C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teléfono</w:t>
      </w:r>
      <w:r w:rsidRPr="2CA15B39" w:rsidR="174A80C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1B005441" w:rsidP="2CA15B39" w:rsidRDefault="1B005441" w14:paraId="4035FF5C" w14:textId="45B21507">
      <w:pPr>
        <w:rPr>
          <w:rFonts w:ascii="Segoe UI" w:hAnsi="Segoe UI" w:eastAsia="Segoe UI" w:cs="Segoe UI"/>
        </w:rPr>
      </w:pPr>
    </w:p>
    <w:p xmlns:wp14="http://schemas.microsoft.com/office/word/2010/wordml" w:rsidP="2CA15B39" w14:paraId="4182C163" wp14:textId="7EC4C636">
      <w:pPr>
        <w:pStyle w:val="Heading2"/>
        <w:rPr>
          <w:rFonts w:ascii="Segoe UI" w:hAnsi="Segoe UI" w:eastAsia="Segoe UI" w:cs="Segoe UI"/>
          <w:b w:val="1"/>
          <w:bCs w:val="1"/>
          <w:noProof w:val="0"/>
          <w:color w:val="9BBB59" w:themeColor="accent3" w:themeTint="FF" w:themeShade="FF"/>
          <w:sz w:val="26"/>
          <w:szCs w:val="26"/>
          <w:lang w:val="en-US"/>
        </w:rPr>
      </w:pPr>
      <w:r w:rsidRPr="2CA15B39" w:rsidR="1B005441">
        <w:rPr>
          <w:rFonts w:ascii="Segoe UI" w:hAnsi="Segoe UI" w:eastAsia="Segoe UI" w:cs="Segoe UI"/>
          <w:color w:val="9BBB59" w:themeColor="accent3" w:themeTint="FF" w:themeShade="FF"/>
        </w:rPr>
        <w:t xml:space="preserve">3. </w:t>
      </w:r>
      <w:r w:rsidRPr="2CA15B39" w:rsidR="3F61744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9BBB59" w:themeColor="accent3" w:themeTint="FF" w:themeShade="FF"/>
          <w:sz w:val="26"/>
          <w:szCs w:val="26"/>
          <w:lang w:val="en-US"/>
        </w:rPr>
        <w:t>Sobre</w:t>
      </w:r>
      <w:r w:rsidRPr="2CA15B39" w:rsidR="3F61744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9BBB59" w:themeColor="accent3" w:themeTint="FF" w:themeShade="FF"/>
          <w:sz w:val="26"/>
          <w:szCs w:val="26"/>
          <w:lang w:val="en-US"/>
        </w:rPr>
        <w:t xml:space="preserve"> Su Organización</w:t>
      </w:r>
    </w:p>
    <w:p w:rsidR="1B005441" w:rsidP="2CA15B39" w:rsidRDefault="1B005441" w14:paraId="7B9CB845" w14:textId="3B4E1222">
      <w:pPr>
        <w:rPr>
          <w:rFonts w:ascii="Segoe UI" w:hAnsi="Segoe UI" w:eastAsia="Segoe UI" w:cs="Segoe UI"/>
        </w:rPr>
      </w:pPr>
    </w:p>
    <w:p w:rsidR="1B005441" w:rsidP="2CA15B39" w:rsidRDefault="1B005441" w14:paraId="48E9656A" w14:textId="47328D6A">
      <w:pPr>
        <w:pStyle w:val="Normal"/>
        <w:ind w:lef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Describa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brevemente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misión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 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principales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áreas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 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actividad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máx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200 palabras):</w:t>
      </w:r>
    </w:p>
    <w:p w:rsidR="1B005441" w:rsidP="2CA15B39" w:rsidRDefault="1B005441" w14:paraId="58FF2CE7" w14:textId="2D4D6D47">
      <w:pPr>
        <w:pStyle w:val="ListParagraph"/>
        <w:ind w:lef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B005441" w:rsidP="2CA15B39" w:rsidRDefault="1B005441" w14:paraId="5FE4BDEF" w14:textId="68B4A126">
      <w:pPr>
        <w:pStyle w:val="ListParagraph"/>
        <w:numPr>
          <w:ilvl w:val="0"/>
          <w:numId w:val="11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¿En 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qué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ciudad(es), 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región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(es) o 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país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(es) 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realiza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principalmente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sus 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actividades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organización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?</w:t>
      </w:r>
    </w:p>
    <w:p w:rsidR="1B005441" w:rsidP="2CA15B39" w:rsidRDefault="1B005441" w14:paraId="00ACF7F9" w14:textId="1EEB1C94">
      <w:pPr>
        <w:pStyle w:val="ListParagraph"/>
        <w:ind w:lef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B005441" w:rsidP="2CA15B39" w:rsidRDefault="1B005441" w14:paraId="02C9DDF3" w14:textId="4D1AC7FC">
      <w:pPr>
        <w:pStyle w:val="ListParagraph"/>
        <w:numPr>
          <w:ilvl w:val="0"/>
          <w:numId w:val="11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¿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Cómo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participa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organización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la 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prevención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del crimen, la 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reducción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 la 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violencia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 la 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seguridad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comunitaria</w:t>
      </w: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?</w:t>
      </w:r>
      <w:r>
        <w:br/>
      </w:r>
    </w:p>
    <w:p w:rsidR="1B005441" w:rsidP="2CA15B39" w:rsidRDefault="1B005441" w14:paraId="3B7C4169" w14:textId="6D384F28">
      <w:pPr>
        <w:pStyle w:val="ListParagraph"/>
        <w:numPr>
          <w:ilvl w:val="0"/>
          <w:numId w:val="11"/>
        </w:numPr>
        <w:rPr>
          <w:rFonts w:ascii="Segoe UI" w:hAnsi="Segoe UI" w:eastAsia="Segoe UI" w:cs="Segoe UI"/>
          <w:sz w:val="22"/>
          <w:szCs w:val="22"/>
        </w:rPr>
      </w:pPr>
      <w:r w:rsidRPr="2CA15B39" w:rsidR="3F6174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Enumere cualquier asociación, red o colaboración relevante para la prevención y la seguridad pública:</w:t>
      </w:r>
      <w:r>
        <w:br/>
      </w:r>
      <w:r w:rsidRPr="2CA15B39" w:rsidR="1B005441">
        <w:rPr>
          <w:rFonts w:ascii="Segoe UI" w:hAnsi="Segoe UI" w:eastAsia="Segoe UI" w:cs="Segoe UI"/>
        </w:rPr>
        <w:t xml:space="preserve"> </w:t>
      </w:r>
    </w:p>
    <w:p w:rsidR="1B005441" w:rsidP="2CA15B39" w:rsidRDefault="1B005441" w14:paraId="23C70324" w14:textId="322969CD">
      <w:pPr>
        <w:pStyle w:val="Heading2"/>
        <w:rPr>
          <w:rFonts w:ascii="Segoe UI" w:hAnsi="Segoe UI" w:eastAsia="Segoe UI" w:cs="Segoe UI"/>
          <w:b w:val="1"/>
          <w:bCs w:val="1"/>
          <w:noProof w:val="0"/>
          <w:color w:val="9BBB59" w:themeColor="accent3" w:themeTint="FF" w:themeShade="FF"/>
          <w:sz w:val="26"/>
          <w:szCs w:val="26"/>
          <w:lang w:val="en-US"/>
        </w:rPr>
      </w:pPr>
      <w:r w:rsidRPr="2CA15B39" w:rsidR="1B005441">
        <w:rPr>
          <w:rFonts w:ascii="Segoe UI" w:hAnsi="Segoe UI" w:eastAsia="Segoe UI" w:cs="Segoe UI"/>
          <w:color w:val="9BBB59" w:themeColor="accent3" w:themeTint="FF" w:themeShade="FF"/>
        </w:rPr>
        <w:t xml:space="preserve">4. </w:t>
      </w:r>
      <w:r w:rsidRPr="2CA15B39" w:rsidR="07948CA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9BBB59" w:themeColor="accent3" w:themeTint="FF" w:themeShade="FF"/>
          <w:sz w:val="26"/>
          <w:szCs w:val="26"/>
          <w:lang w:val="en-US"/>
        </w:rPr>
        <w:t>Motivación</w:t>
      </w:r>
      <w:r w:rsidRPr="2CA15B39" w:rsidR="07948CA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9BBB59" w:themeColor="accent3" w:themeTint="FF" w:themeShade="FF"/>
          <w:sz w:val="26"/>
          <w:szCs w:val="26"/>
          <w:lang w:val="en-US"/>
        </w:rPr>
        <w:t xml:space="preserve"> para la </w:t>
      </w:r>
      <w:r w:rsidRPr="2CA15B39" w:rsidR="07948CA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9BBB59" w:themeColor="accent3" w:themeTint="FF" w:themeShade="FF"/>
          <w:sz w:val="26"/>
          <w:szCs w:val="26"/>
          <w:lang w:val="en-US"/>
        </w:rPr>
        <w:t>Membresía</w:t>
      </w:r>
    </w:p>
    <w:p w:rsidR="1B005441" w:rsidP="2CA15B39" w:rsidRDefault="1B005441" w14:paraId="35A4C910" w14:textId="22A41602">
      <w:pPr>
        <w:pStyle w:val="Normal"/>
        <w:rPr>
          <w:rFonts w:ascii="Segoe UI" w:hAnsi="Segoe UI" w:eastAsia="Segoe UI" w:cs="Segoe UI"/>
        </w:rPr>
      </w:pPr>
    </w:p>
    <w:p w:rsidR="1B005441" w:rsidP="2CA15B39" w:rsidRDefault="1B005441" w14:paraId="3E52D3CF" w14:textId="19B35FE7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¿Por 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qué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está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interesado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convertirse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miembro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del ICPC?</w:t>
      </w:r>
      <w:r>
        <w:br/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1B005441" w:rsidP="2CA15B39" w:rsidRDefault="1B005441" w14:paraId="52F8CFC5" w14:textId="143BDA33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Describa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cómo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puede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colaborar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el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ICPC con 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organización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por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ejemplo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asistencia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técnica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investigación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transferencia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 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conocimientos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creación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 redes).</w:t>
      </w:r>
      <w:r>
        <w:br/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1B005441" w:rsidP="2CA15B39" w:rsidRDefault="1B005441" w14:paraId="17DEA1DD" w14:textId="33D988B2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¿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Cuáles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son sus 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expectativas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respecto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la 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colaboración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con 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otros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miembros</w:t>
      </w:r>
      <w:r w:rsidRPr="2CA15B39" w:rsidR="07948C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del ICPC?</w:t>
      </w:r>
    </w:p>
    <w:p xmlns:wp14="http://schemas.microsoft.com/office/word/2010/wordml" w:rsidP="2CA15B39" w14:paraId="342DA4D5" wp14:textId="2A0C6BD5">
      <w:pPr>
        <w:pStyle w:val="Heading2"/>
        <w:rPr>
          <w:rFonts w:ascii="Segoe UI" w:hAnsi="Segoe UI" w:eastAsia="Segoe UI" w:cs="Segoe UI"/>
          <w:b w:val="1"/>
          <w:bCs w:val="1"/>
          <w:noProof w:val="0"/>
          <w:color w:val="9BBB59" w:themeColor="accent3" w:themeTint="FF" w:themeShade="FF"/>
          <w:sz w:val="26"/>
          <w:szCs w:val="26"/>
          <w:lang w:val="en-US"/>
        </w:rPr>
      </w:pPr>
      <w:r w:rsidRPr="2CA15B39" w:rsidR="1B005441">
        <w:rPr>
          <w:rFonts w:ascii="Segoe UI" w:hAnsi="Segoe UI" w:eastAsia="Segoe UI" w:cs="Segoe UI"/>
          <w:color w:val="9BBB59" w:themeColor="accent3" w:themeTint="FF" w:themeShade="FF"/>
        </w:rPr>
        <w:t xml:space="preserve">5. </w:t>
      </w:r>
      <w:r w:rsidRPr="2CA15B39" w:rsidR="3CC6ADB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9BBB59" w:themeColor="accent3" w:themeTint="FF" w:themeShade="FF"/>
          <w:sz w:val="26"/>
          <w:szCs w:val="26"/>
          <w:lang w:val="en-US"/>
        </w:rPr>
        <w:t>Referencia</w:t>
      </w:r>
      <w:r w:rsidRPr="2CA15B39" w:rsidR="3CC6ADB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9BBB59" w:themeColor="accent3" w:themeTint="FF" w:themeShade="FF"/>
          <w:sz w:val="26"/>
          <w:szCs w:val="26"/>
          <w:lang w:val="en-US"/>
        </w:rPr>
        <w:t xml:space="preserve"> y </w:t>
      </w:r>
      <w:r w:rsidRPr="2CA15B39" w:rsidR="3CC6ADB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9BBB59" w:themeColor="accent3" w:themeTint="FF" w:themeShade="FF"/>
          <w:sz w:val="26"/>
          <w:szCs w:val="26"/>
          <w:lang w:val="en-US"/>
        </w:rPr>
        <w:t>Reconocimiento</w:t>
      </w:r>
    </w:p>
    <w:p w:rsidR="1B005441" w:rsidP="2CA15B39" w:rsidRDefault="1B005441" w14:paraId="4106106F" w14:textId="6A084194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B005441" w:rsidP="2CA15B39" w:rsidRDefault="1B005441" w14:paraId="2BB0C2EE" w14:textId="1ECFD806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¿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Dónde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escuchó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sobre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el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ICPC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?  </w:t>
      </w:r>
    </w:p>
    <w:p w:rsidR="1B005441" w:rsidP="2CA15B39" w:rsidRDefault="1B005441" w14:paraId="43432F2B" w14:textId="1E940CF6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B005441" w:rsidP="2CA15B39" w:rsidRDefault="1B005441" w14:paraId="3EAA4007" w14:textId="696DEFC1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¿Es o ha 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sido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organización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parte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 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otra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red o 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coalición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internacional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? </w:t>
      </w:r>
    </w:p>
    <w:p w:rsidR="1B005441" w:rsidP="2CA15B39" w:rsidRDefault="1B005441" w14:paraId="646700FC" w14:textId="30C30A3B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B005441" w:rsidP="2CA15B39" w:rsidRDefault="1B005441" w14:paraId="5CD70A40" w14:textId="48752E27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¿Fue 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referido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por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alguien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? Si es 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así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por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favor 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especifique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 </w:t>
      </w:r>
    </w:p>
    <w:p w:rsidR="1B005441" w:rsidP="2CA15B39" w:rsidRDefault="1B005441" w14:paraId="343A2DEE" w14:textId="773E9189">
      <w:pPr>
        <w:pStyle w:val="Normal"/>
        <w:rPr>
          <w:rFonts w:ascii="Segoe UI" w:hAnsi="Segoe UI" w:eastAsia="Segoe UI" w:cs="Segoe UI"/>
        </w:rPr>
      </w:pPr>
    </w:p>
    <w:p w:rsidR="1B005441" w:rsidP="2CA15B39" w:rsidRDefault="1B005441" w14:paraId="6FDBD609" w14:textId="1082A50D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Confirmo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que 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esta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organización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no 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está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involucrada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actividades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criminales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 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ilícitas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 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está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comprometida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con 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los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principios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 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prevención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del crimen, derechos 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humanos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 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seguridad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comunitaria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1B005441" w:rsidP="2CA15B39" w:rsidRDefault="1B005441" w14:paraId="646A4F8A" w14:textId="336B993F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☐ 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Sí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CA15B39" w:rsidR="3CC6ADB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confirmo</w:t>
      </w:r>
    </w:p>
    <w:p w:rsidR="1B005441" w:rsidP="2CA15B39" w:rsidRDefault="1B005441" w14:paraId="2F5984B3" w14:textId="37591E9A">
      <w:pPr>
        <w:pStyle w:val="Normal"/>
        <w:rPr>
          <w:rFonts w:ascii="Segoe UI" w:hAnsi="Segoe UI" w:eastAsia="Segoe UI" w:cs="Segoe UI"/>
        </w:rPr>
      </w:pPr>
    </w:p>
    <w:p xmlns:wp14="http://schemas.microsoft.com/office/word/2010/wordml" w:rsidP="2CA15B39" w14:paraId="0CD54BAC" wp14:textId="63CB7C15">
      <w:pPr>
        <w:pStyle w:val="Heading2"/>
        <w:rPr>
          <w:rFonts w:ascii="Segoe UI" w:hAnsi="Segoe UI" w:eastAsia="Segoe UI" w:cs="Segoe UI"/>
          <w:b w:val="1"/>
          <w:bCs w:val="1"/>
          <w:noProof w:val="0"/>
          <w:color w:val="9BBB59" w:themeColor="accent3" w:themeTint="FF" w:themeShade="FF"/>
          <w:sz w:val="26"/>
          <w:szCs w:val="26"/>
          <w:lang w:val="en-US"/>
        </w:rPr>
      </w:pPr>
      <w:r w:rsidRPr="2CA15B39" w:rsidR="1B005441">
        <w:rPr>
          <w:rFonts w:ascii="Segoe UI" w:hAnsi="Segoe UI" w:eastAsia="Segoe UI" w:cs="Segoe UI"/>
          <w:color w:val="9BBB59" w:themeColor="accent3" w:themeTint="FF" w:themeShade="FF"/>
        </w:rPr>
        <w:t xml:space="preserve">6. </w:t>
      </w:r>
      <w:r w:rsidRPr="2CA15B39" w:rsidR="75526D3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9BBB59" w:themeColor="accent3" w:themeTint="FF" w:themeShade="FF"/>
          <w:sz w:val="26"/>
          <w:szCs w:val="26"/>
          <w:lang w:val="en-US"/>
        </w:rPr>
        <w:t>Información</w:t>
      </w:r>
      <w:r w:rsidRPr="2CA15B39" w:rsidR="75526D3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9BBB59" w:themeColor="accent3" w:themeTint="FF" w:themeShade="FF"/>
          <w:sz w:val="26"/>
          <w:szCs w:val="26"/>
          <w:lang w:val="en-US"/>
        </w:rPr>
        <w:t xml:space="preserve"> </w:t>
      </w:r>
      <w:r w:rsidRPr="2CA15B39" w:rsidR="75526D3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9BBB59" w:themeColor="accent3" w:themeTint="FF" w:themeShade="FF"/>
          <w:sz w:val="26"/>
          <w:szCs w:val="26"/>
          <w:lang w:val="en-US"/>
        </w:rPr>
        <w:t>Adicional</w:t>
      </w:r>
      <w:r w:rsidRPr="2CA15B39" w:rsidR="75526D3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9BBB59" w:themeColor="accent3" w:themeTint="FF" w:themeShade="FF"/>
          <w:sz w:val="26"/>
          <w:szCs w:val="26"/>
          <w:lang w:val="en-US"/>
        </w:rPr>
        <w:t xml:space="preserve"> (</w:t>
      </w:r>
      <w:r w:rsidRPr="2CA15B39" w:rsidR="75526D3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9BBB59" w:themeColor="accent3" w:themeTint="FF" w:themeShade="FF"/>
          <w:sz w:val="26"/>
          <w:szCs w:val="26"/>
          <w:lang w:val="en-US"/>
        </w:rPr>
        <w:t>Opcional</w:t>
      </w:r>
      <w:r w:rsidRPr="2CA15B39" w:rsidR="75526D3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9BBB59" w:themeColor="accent3" w:themeTint="FF" w:themeShade="FF"/>
          <w:sz w:val="26"/>
          <w:szCs w:val="26"/>
          <w:lang w:val="en-US"/>
        </w:rPr>
        <w:t>)</w:t>
      </w:r>
    </w:p>
    <w:p xmlns:wp14="http://schemas.microsoft.com/office/word/2010/wordml" w:rsidP="2CA15B39" w14:paraId="69420BF9" wp14:textId="55EA26C9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CA15B39" w14:paraId="3D0F5DE0" wp14:textId="0B20C79F">
      <w:pPr>
        <w:rPr>
          <w:rFonts w:ascii="Segoe UI" w:hAnsi="Segoe UI" w:eastAsia="Segoe UI" w:cs="Segoe UI"/>
        </w:rPr>
      </w:pPr>
      <w:r w:rsidRPr="2CA15B39" w:rsidR="75526D3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¿Hay algo más que le gustaría compartir con la Junta Directiva del ICPC respecto a su solicitud de membresía?</w:t>
      </w:r>
      <w:r>
        <w:br/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  <w:headerReference w:type="default" r:id="R13da0528ed86498d"/>
      <w:footerReference w:type="default" r:id="R6b3cbabce0a040c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jc w:val="center"/>
      <w:tblLayout w:type="fixed"/>
      <w:tblLook w:val="06A0" w:firstRow="1" w:lastRow="0" w:firstColumn="1" w:lastColumn="0" w:noHBand="1" w:noVBand="1"/>
    </w:tblPr>
    <w:tblGrid>
      <w:gridCol w:w="8640"/>
    </w:tblGrid>
    <w:tr w:rsidR="1B005441" w:rsidTr="2CA15B39" w14:paraId="20FC60D9">
      <w:trPr>
        <w:trHeight w:val="300"/>
      </w:trPr>
      <w:tc>
        <w:tcPr>
          <w:tcW w:w="8640" w:type="dxa"/>
          <w:tcMar/>
        </w:tcPr>
        <w:p w:rsidR="1B005441" w:rsidP="1B005441" w:rsidRDefault="1B005441" w14:paraId="4BC7B752" w14:textId="1EB1DF4A">
          <w:pPr>
            <w:bidi w:val="0"/>
            <w:ind w:left="-115"/>
            <w:jc w:val="left"/>
          </w:pPr>
          <w:r w:rsidR="2CA15B39">
            <w:drawing>
              <wp:inline wp14:editId="33165E6D" wp14:anchorId="28CEDF8D">
                <wp:extent cx="5353050" cy="819150"/>
                <wp:effectExtent l="0" t="0" r="0" b="0"/>
                <wp:docPr id="166050407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660504079" name=""/>
                        <pic:cNvPicPr/>
                      </pic:nvPicPr>
                      <pic:blipFill>
                        <a:blip xmlns:r="http://schemas.openxmlformats.org/officeDocument/2006/relationships" r:embed="rId693990087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3050" cy="819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1B005441" w:rsidP="1B005441" w:rsidRDefault="1B005441" w14:paraId="575705B2" w14:textId="1B442787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8640"/>
    </w:tblGrid>
    <w:tr w:rsidR="1B005441" w:rsidTr="2CA15B39" w14:paraId="4B7256F4">
      <w:trPr>
        <w:trHeight w:val="300"/>
      </w:trPr>
      <w:tc>
        <w:tcPr>
          <w:tcW w:w="8640" w:type="dxa"/>
          <w:tcMar/>
        </w:tcPr>
        <w:p w:rsidR="1B005441" w:rsidP="1B005441" w:rsidRDefault="1B005441" w14:paraId="15BE4177" w14:textId="7281D587">
          <w:pPr>
            <w:bidi w:val="0"/>
            <w:ind w:left="-115"/>
            <w:jc w:val="center"/>
          </w:pPr>
          <w:r w:rsidR="2CA15B39">
            <w:drawing>
              <wp:inline wp14:editId="04B33260" wp14:anchorId="7B0939DD">
                <wp:extent cx="4572396" cy="999831"/>
                <wp:effectExtent l="0" t="0" r="0" b="0"/>
                <wp:docPr id="186016707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860167078" name=""/>
                        <pic:cNvPicPr/>
                      </pic:nvPicPr>
                      <pic:blipFill>
                        <a:blip xmlns:r="http://schemas.openxmlformats.org/officeDocument/2006/relationships" r:embed="rId1148237308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396" cy="9998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1B005441" w:rsidP="1B005441" w:rsidRDefault="1B005441" w14:paraId="0F01150F" w14:textId="2DF73D2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2">
    <w:nsid w:val="504a90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413e6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68948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63fa8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409364A"/>
    <w:rsid w:val="0423A089"/>
    <w:rsid w:val="06E8A945"/>
    <w:rsid w:val="07948CAE"/>
    <w:rsid w:val="08A32580"/>
    <w:rsid w:val="0CF537A8"/>
    <w:rsid w:val="0E485A6E"/>
    <w:rsid w:val="11F7A87C"/>
    <w:rsid w:val="14526DC7"/>
    <w:rsid w:val="14526DC7"/>
    <w:rsid w:val="155DCC92"/>
    <w:rsid w:val="1587CC46"/>
    <w:rsid w:val="159D0124"/>
    <w:rsid w:val="174A80C1"/>
    <w:rsid w:val="18170F19"/>
    <w:rsid w:val="19D87FFA"/>
    <w:rsid w:val="1B005441"/>
    <w:rsid w:val="1C6AE7A2"/>
    <w:rsid w:val="1F16BE08"/>
    <w:rsid w:val="1FC03B34"/>
    <w:rsid w:val="1FC03B34"/>
    <w:rsid w:val="24A4DD2B"/>
    <w:rsid w:val="25FE9190"/>
    <w:rsid w:val="284E3244"/>
    <w:rsid w:val="29FD69AA"/>
    <w:rsid w:val="2A2F572F"/>
    <w:rsid w:val="2A9A8CCF"/>
    <w:rsid w:val="2C3F158F"/>
    <w:rsid w:val="2CA15B39"/>
    <w:rsid w:val="2E02D0AA"/>
    <w:rsid w:val="2EA9AEF1"/>
    <w:rsid w:val="2EAEA671"/>
    <w:rsid w:val="2F73394B"/>
    <w:rsid w:val="31C24861"/>
    <w:rsid w:val="32E5E452"/>
    <w:rsid w:val="32E5E452"/>
    <w:rsid w:val="33B3D034"/>
    <w:rsid w:val="355D41CA"/>
    <w:rsid w:val="37994E50"/>
    <w:rsid w:val="37AB4437"/>
    <w:rsid w:val="389F5B9E"/>
    <w:rsid w:val="399EE902"/>
    <w:rsid w:val="3A58EBA6"/>
    <w:rsid w:val="3AC15525"/>
    <w:rsid w:val="3AC15525"/>
    <w:rsid w:val="3BC14241"/>
    <w:rsid w:val="3CC6ADB2"/>
    <w:rsid w:val="3CCEC8EE"/>
    <w:rsid w:val="3DA86CFD"/>
    <w:rsid w:val="3F61744A"/>
    <w:rsid w:val="431AE7F6"/>
    <w:rsid w:val="434F95B4"/>
    <w:rsid w:val="452372D1"/>
    <w:rsid w:val="45A21BC6"/>
    <w:rsid w:val="48ED5A70"/>
    <w:rsid w:val="48ED5A70"/>
    <w:rsid w:val="4A4A9251"/>
    <w:rsid w:val="4C371FFD"/>
    <w:rsid w:val="4C703D5A"/>
    <w:rsid w:val="4E1B65FD"/>
    <w:rsid w:val="4F88E1B9"/>
    <w:rsid w:val="503EB2F4"/>
    <w:rsid w:val="50555B57"/>
    <w:rsid w:val="524AAEE8"/>
    <w:rsid w:val="576B8FC5"/>
    <w:rsid w:val="576F588E"/>
    <w:rsid w:val="59AB0BCB"/>
    <w:rsid w:val="63326A8D"/>
    <w:rsid w:val="643257C0"/>
    <w:rsid w:val="67F6228E"/>
    <w:rsid w:val="67F6228E"/>
    <w:rsid w:val="6AA9A88B"/>
    <w:rsid w:val="6AA9A88B"/>
    <w:rsid w:val="6C5A4F20"/>
    <w:rsid w:val="6C8F78BC"/>
    <w:rsid w:val="6D02CDF4"/>
    <w:rsid w:val="6DCA220F"/>
    <w:rsid w:val="6E55CE5E"/>
    <w:rsid w:val="6E55CE5E"/>
    <w:rsid w:val="70046BB3"/>
    <w:rsid w:val="710B15C0"/>
    <w:rsid w:val="75526D35"/>
    <w:rsid w:val="75CF98CB"/>
    <w:rsid w:val="76BF9E25"/>
    <w:rsid w:val="76BF9E25"/>
    <w:rsid w:val="77E65BC1"/>
    <w:rsid w:val="7C12DAA3"/>
    <w:rsid w:val="7CC6345E"/>
    <w:rsid w:val="7CC6345E"/>
    <w:rsid w:val="7EBDF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C2C01B61-7973-4294-AA2B-45E35D0D8D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openxmlformats.org/officeDocument/2006/relationships/header" Target="header.xml" Id="R13da0528ed86498d" /><Relationship Type="http://schemas.openxmlformats.org/officeDocument/2006/relationships/footer" Target="footer.xml" Id="R6b3cbabce0a040c5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4.png" Id="rId693990087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Id114823730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ICPC Membership Application Form</dc:title>
  <dc:subject/>
  <dc:creator>Marie-Claude Cabana</dc:creator>
  <keywords/>
  <dc:description>generated by python-docx</dc:description>
  <lastModifiedBy>Marie-Claude Cabana</lastModifiedBy>
  <revision>3</revision>
  <dcterms:created xsi:type="dcterms:W3CDTF">2013-12-23T23:15:00.0000000Z</dcterms:created>
  <dcterms:modified xsi:type="dcterms:W3CDTF">2025-08-20T17:08:17.9437054Z</dcterms:modified>
  <category/>
</coreProperties>
</file>